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D38B" w14:textId="77777777" w:rsidR="00733166" w:rsidRPr="00604A5B" w:rsidRDefault="003351B5">
      <w:pPr>
        <w:jc w:val="center"/>
        <w:rPr>
          <w:rFonts w:ascii="Verdana" w:hAnsi="Verdana"/>
          <w:b/>
          <w:lang w:val="nb-NO"/>
        </w:rPr>
      </w:pPr>
      <w:r w:rsidRPr="00604A5B">
        <w:rPr>
          <w:rFonts w:ascii="Verdana" w:hAnsi="Verdana"/>
          <w:b/>
          <w:lang w:val="nb-NO"/>
        </w:rPr>
        <w:t>Referat fra årsmøte i Klokko Vel</w:t>
      </w:r>
    </w:p>
    <w:p w14:paraId="4DC6B5B3" w14:textId="77777777" w:rsidR="009A2D72" w:rsidRPr="00604A5B" w:rsidRDefault="009A2D72">
      <w:pPr>
        <w:rPr>
          <w:rFonts w:ascii="Verdana" w:hAnsi="Verdana"/>
          <w:b/>
          <w:lang w:val="nb-NO"/>
        </w:rPr>
      </w:pPr>
    </w:p>
    <w:p w14:paraId="7DB92C6C" w14:textId="5105276F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 xml:space="preserve">Dato: </w:t>
      </w:r>
      <w:r w:rsidRPr="00604A5B">
        <w:rPr>
          <w:rFonts w:ascii="Verdana" w:hAnsi="Verdana"/>
          <w:lang w:val="nb-NO"/>
        </w:rPr>
        <w:t>15. januar 2026</w:t>
      </w:r>
    </w:p>
    <w:p w14:paraId="43EA1C87" w14:textId="77777777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 xml:space="preserve">Sted: </w:t>
      </w:r>
      <w:r w:rsidRPr="00604A5B">
        <w:rPr>
          <w:rFonts w:ascii="Verdana" w:hAnsi="Verdana"/>
          <w:lang w:val="nb-NO"/>
        </w:rPr>
        <w:t xml:space="preserve">Klokkarvik </w:t>
      </w:r>
      <w:proofErr w:type="spellStart"/>
      <w:r w:rsidRPr="00604A5B">
        <w:rPr>
          <w:rFonts w:ascii="Verdana" w:hAnsi="Verdana"/>
          <w:lang w:val="nb-NO"/>
        </w:rPr>
        <w:t>Grendahus</w:t>
      </w:r>
      <w:proofErr w:type="spellEnd"/>
    </w:p>
    <w:p w14:paraId="07553319" w14:textId="77777777" w:rsidR="00733166" w:rsidRPr="00604A5B" w:rsidRDefault="00733166">
      <w:pPr>
        <w:rPr>
          <w:rFonts w:ascii="Verdana" w:hAnsi="Verdana"/>
          <w:lang w:val="nb-NO"/>
        </w:rPr>
      </w:pPr>
    </w:p>
    <w:p w14:paraId="6A960791" w14:textId="4A251A62" w:rsidR="00733166" w:rsidRPr="00604A5B" w:rsidRDefault="00C20673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Fremmøtte:</w:t>
      </w:r>
    </w:p>
    <w:p w14:paraId="60803BA0" w14:textId="4B6D4A4D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Leif-Håkon </w:t>
      </w:r>
      <w:proofErr w:type="spellStart"/>
      <w:r w:rsidRPr="00604A5B">
        <w:rPr>
          <w:rFonts w:ascii="Verdana" w:hAnsi="Verdana"/>
          <w:lang w:val="nb-NO"/>
        </w:rPr>
        <w:t>Schølin</w:t>
      </w:r>
      <w:proofErr w:type="spellEnd"/>
      <w:r w:rsidRPr="00604A5B">
        <w:rPr>
          <w:rFonts w:ascii="Verdana" w:hAnsi="Verdana"/>
          <w:lang w:val="nb-NO"/>
        </w:rPr>
        <w:t xml:space="preserve"> Limevåg</w:t>
      </w:r>
      <w:r w:rsidR="00C20673" w:rsidRPr="00604A5B">
        <w:rPr>
          <w:rFonts w:ascii="Verdana" w:hAnsi="Verdana"/>
          <w:lang w:val="nb-NO"/>
        </w:rPr>
        <w:t xml:space="preserve">, </w:t>
      </w:r>
      <w:r w:rsidRPr="00604A5B">
        <w:rPr>
          <w:rFonts w:ascii="Verdana" w:hAnsi="Verdana"/>
          <w:lang w:val="nb-NO"/>
        </w:rPr>
        <w:t xml:space="preserve">Lilli-Anne </w:t>
      </w:r>
      <w:proofErr w:type="spellStart"/>
      <w:r w:rsidRPr="00604A5B">
        <w:rPr>
          <w:rFonts w:ascii="Verdana" w:hAnsi="Verdana"/>
          <w:lang w:val="nb-NO"/>
        </w:rPr>
        <w:t>Alvsaker</w:t>
      </w:r>
      <w:proofErr w:type="spellEnd"/>
      <w:r w:rsidRPr="00604A5B">
        <w:rPr>
          <w:rFonts w:ascii="Verdana" w:hAnsi="Verdana"/>
          <w:lang w:val="nb-NO"/>
        </w:rPr>
        <w:t xml:space="preserve"> Erichsen</w:t>
      </w:r>
      <w:r w:rsidR="00C20673" w:rsidRPr="00604A5B">
        <w:rPr>
          <w:rFonts w:ascii="Verdana" w:hAnsi="Verdana"/>
          <w:lang w:val="nb-NO"/>
        </w:rPr>
        <w:t>,</w:t>
      </w:r>
      <w:r w:rsidRPr="00604A5B">
        <w:rPr>
          <w:rFonts w:ascii="Verdana" w:hAnsi="Verdana"/>
          <w:lang w:val="nb-NO"/>
        </w:rPr>
        <w:t xml:space="preserve"> Rune Erichsen</w:t>
      </w:r>
      <w:r w:rsidR="00C20673" w:rsidRPr="00604A5B">
        <w:rPr>
          <w:rFonts w:ascii="Verdana" w:hAnsi="Verdana"/>
          <w:lang w:val="nb-NO"/>
        </w:rPr>
        <w:t>,</w:t>
      </w:r>
      <w:r w:rsidRPr="00604A5B">
        <w:rPr>
          <w:rFonts w:ascii="Verdana" w:hAnsi="Verdana"/>
          <w:lang w:val="nb-NO"/>
        </w:rPr>
        <w:t xml:space="preserve"> Roger </w:t>
      </w:r>
      <w:proofErr w:type="spellStart"/>
      <w:r w:rsidRPr="00604A5B">
        <w:rPr>
          <w:rFonts w:ascii="Verdana" w:hAnsi="Verdana"/>
          <w:lang w:val="nb-NO"/>
        </w:rPr>
        <w:t>Jordalen</w:t>
      </w:r>
      <w:proofErr w:type="spellEnd"/>
      <w:r w:rsidR="00C20673" w:rsidRPr="00604A5B">
        <w:rPr>
          <w:rFonts w:ascii="Verdana" w:hAnsi="Verdana"/>
          <w:lang w:val="nb-NO"/>
        </w:rPr>
        <w:t>,</w:t>
      </w:r>
      <w:r w:rsidRPr="00604A5B">
        <w:rPr>
          <w:rFonts w:ascii="Verdana" w:hAnsi="Verdana"/>
          <w:lang w:val="nb-NO"/>
        </w:rPr>
        <w:t xml:space="preserve"> Ing</w:t>
      </w:r>
      <w:r w:rsidR="00322296" w:rsidRPr="00604A5B">
        <w:rPr>
          <w:rFonts w:ascii="Verdana" w:hAnsi="Verdana"/>
          <w:lang w:val="nb-NO"/>
        </w:rPr>
        <w:t>v</w:t>
      </w:r>
      <w:r w:rsidRPr="00604A5B">
        <w:rPr>
          <w:rFonts w:ascii="Verdana" w:hAnsi="Verdana"/>
          <w:lang w:val="nb-NO"/>
        </w:rPr>
        <w:t>ar Vik Nilsen</w:t>
      </w:r>
      <w:r w:rsidR="00C20673" w:rsidRPr="00604A5B">
        <w:rPr>
          <w:rFonts w:ascii="Verdana" w:hAnsi="Verdana"/>
          <w:lang w:val="nb-NO"/>
        </w:rPr>
        <w:t>,</w:t>
      </w:r>
      <w:r w:rsidRPr="00604A5B">
        <w:rPr>
          <w:rFonts w:ascii="Verdana" w:hAnsi="Verdana"/>
          <w:lang w:val="nb-NO"/>
        </w:rPr>
        <w:t xml:space="preserve"> Tom Ronnie Mjøs</w:t>
      </w:r>
      <w:r w:rsidR="00C20673" w:rsidRPr="00604A5B">
        <w:rPr>
          <w:rFonts w:ascii="Verdana" w:hAnsi="Verdana"/>
          <w:lang w:val="nb-NO"/>
        </w:rPr>
        <w:t>,</w:t>
      </w:r>
      <w:r w:rsidRPr="00604A5B">
        <w:rPr>
          <w:rFonts w:ascii="Verdana" w:hAnsi="Verdana"/>
          <w:lang w:val="nb-NO"/>
        </w:rPr>
        <w:t xml:space="preserve"> Rune Skare</w:t>
      </w:r>
      <w:r w:rsidR="00C20673" w:rsidRPr="00604A5B">
        <w:rPr>
          <w:rFonts w:ascii="Verdana" w:hAnsi="Verdana"/>
          <w:lang w:val="nb-NO"/>
        </w:rPr>
        <w:t xml:space="preserve"> og</w:t>
      </w:r>
      <w:r w:rsidRPr="00604A5B">
        <w:rPr>
          <w:rFonts w:ascii="Verdana" w:hAnsi="Verdana"/>
          <w:lang w:val="nb-NO"/>
        </w:rPr>
        <w:t xml:space="preserve"> Kenneth Rokkan</w:t>
      </w:r>
      <w:r w:rsidR="00C20673" w:rsidRPr="00604A5B">
        <w:rPr>
          <w:rFonts w:ascii="Verdana" w:hAnsi="Verdana"/>
          <w:lang w:val="nb-NO"/>
        </w:rPr>
        <w:t>.</w:t>
      </w:r>
    </w:p>
    <w:p w14:paraId="39604E11" w14:textId="77777777" w:rsidR="00C20673" w:rsidRPr="00604A5B" w:rsidRDefault="00C20673">
      <w:pPr>
        <w:rPr>
          <w:rFonts w:ascii="Verdana" w:hAnsi="Verdana"/>
          <w:b/>
          <w:lang w:val="nb-NO"/>
        </w:rPr>
      </w:pPr>
    </w:p>
    <w:p w14:paraId="66B9D187" w14:textId="63045C93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Saker behandlet</w:t>
      </w:r>
      <w:r w:rsidR="00C20673" w:rsidRPr="00604A5B">
        <w:rPr>
          <w:rFonts w:ascii="Verdana" w:hAnsi="Verdana"/>
          <w:b/>
          <w:lang w:val="nb-NO"/>
        </w:rPr>
        <w:t>:</w:t>
      </w:r>
    </w:p>
    <w:p w14:paraId="01A8088E" w14:textId="16B09160" w:rsidR="00733166" w:rsidRPr="00604A5B" w:rsidRDefault="003351B5" w:rsidP="00C20673">
      <w:pPr>
        <w:pStyle w:val="Listeavsnitt"/>
        <w:numPr>
          <w:ilvl w:val="0"/>
          <w:numId w:val="10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Vedtekter</w:t>
      </w:r>
    </w:p>
    <w:p w14:paraId="1FC2E576" w14:textId="537CC905" w:rsidR="00C20673" w:rsidRPr="00604A5B" w:rsidRDefault="00C20673" w:rsidP="00C20673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Fremlagte utkast til vedtekter ble vedtatt, med følgende endringer:</w:t>
      </w:r>
    </w:p>
    <w:p w14:paraId="707C9286" w14:textId="77777777" w:rsidR="00C20673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 xml:space="preserve">Pkt. 6.2.: </w:t>
      </w:r>
      <w:r w:rsidRPr="00604A5B">
        <w:rPr>
          <w:rFonts w:ascii="Verdana" w:hAnsi="Verdana"/>
          <w:lang w:val="nb-NO"/>
        </w:rPr>
        <w:t xml:space="preserve">Følgende tekst ble lagt til: </w:t>
      </w:r>
    </w:p>
    <w:p w14:paraId="265CE144" w14:textId="2B4E28B6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«men minimum 1/3 av de stemmeberettigede»</w:t>
      </w:r>
    </w:p>
    <w:p w14:paraId="543AB197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 xml:space="preserve">Pkt. 6.5.: </w:t>
      </w:r>
    </w:p>
    <w:p w14:paraId="6ABBC28F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Valg av leder for to år</w:t>
      </w:r>
    </w:p>
    <w:p w14:paraId="4023E23C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Valg av 1 styremedlem på valg for to år</w:t>
      </w:r>
    </w:p>
    <w:p w14:paraId="3BAADC0F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Valg av 1 vararepresentant for ett år</w:t>
      </w:r>
    </w:p>
    <w:p w14:paraId="24C8F122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Valg av kasserer for ett år</w:t>
      </w:r>
    </w:p>
    <w:p w14:paraId="4BD77C58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Alle medlemmer kan velges på nytt.</w:t>
      </w:r>
    </w:p>
    <w:p w14:paraId="24CA1164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Valgkomité er de som går ut av styret.</w:t>
      </w:r>
    </w:p>
    <w:p w14:paraId="7709DF80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 xml:space="preserve">Pkt. 9.3.: </w:t>
      </w:r>
    </w:p>
    <w:p w14:paraId="50D017DA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Velforeningen blir ledet av et styre bestående av 3 medlemmer:</w:t>
      </w:r>
    </w:p>
    <w:p w14:paraId="5A2FE4D4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Leder, kasserer og ett styremedlem.</w:t>
      </w:r>
    </w:p>
    <w:p w14:paraId="7A6A82A9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- En vararepresentant med møte-, tale- og forslagsrett.</w:t>
      </w:r>
    </w:p>
    <w:p w14:paraId="632391F1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Styret blir innkalt når leder eller styrets medlemmer finner det nødvendig.</w:t>
      </w:r>
    </w:p>
    <w:p w14:paraId="66A2B0D3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Styret er vedtaksført når 3 er til stede, og styrevedtak krever alminnelig flertall.</w:t>
      </w:r>
    </w:p>
    <w:p w14:paraId="0A668C89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lastRenderedPageBreak/>
        <w:t xml:space="preserve">Pkt. 11.3.: </w:t>
      </w:r>
    </w:p>
    <w:p w14:paraId="1B2A1D3E" w14:textId="77777777" w:rsidR="00733166" w:rsidRPr="00604A5B" w:rsidRDefault="003351B5" w:rsidP="00C20673">
      <w:pPr>
        <w:ind w:left="720"/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«Regnskapet skal revideres av årsmøte»</w:t>
      </w:r>
    </w:p>
    <w:p w14:paraId="39B09337" w14:textId="77777777" w:rsidR="00733166" w:rsidRPr="00604A5B" w:rsidRDefault="00733166">
      <w:pPr>
        <w:rPr>
          <w:rFonts w:ascii="Verdana" w:hAnsi="Verdana"/>
          <w:lang w:val="nb-NO"/>
        </w:rPr>
      </w:pPr>
    </w:p>
    <w:p w14:paraId="460C6797" w14:textId="1286C12C" w:rsidR="00733166" w:rsidRPr="00604A5B" w:rsidRDefault="003351B5" w:rsidP="00C20673">
      <w:pPr>
        <w:pStyle w:val="Listeavsnitt"/>
        <w:numPr>
          <w:ilvl w:val="0"/>
          <w:numId w:val="10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Valg</w:t>
      </w:r>
    </w:p>
    <w:p w14:paraId="64EEF80D" w14:textId="0014750B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Det ble foretatt valg av styre</w:t>
      </w:r>
      <w:r w:rsidR="00C20673" w:rsidRPr="00604A5B">
        <w:rPr>
          <w:rFonts w:ascii="Verdana" w:hAnsi="Verdana"/>
          <w:lang w:val="nb-NO"/>
        </w:rPr>
        <w:t>, og å</w:t>
      </w:r>
      <w:r w:rsidRPr="00604A5B">
        <w:rPr>
          <w:rFonts w:ascii="Verdana" w:hAnsi="Verdana"/>
          <w:lang w:val="nb-NO"/>
        </w:rPr>
        <w:t>rsmøtet vedtok følgende sammensetning:</w:t>
      </w:r>
    </w:p>
    <w:p w14:paraId="3EAEEFA7" w14:textId="062743B2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- Leder: </w:t>
      </w:r>
      <w:r w:rsidR="00C20673" w:rsidRPr="00604A5B">
        <w:rPr>
          <w:rFonts w:ascii="Verdana" w:hAnsi="Verdana"/>
          <w:lang w:val="nb-NO"/>
        </w:rPr>
        <w:tab/>
      </w:r>
      <w:r w:rsidR="00C20673" w:rsidRPr="00604A5B">
        <w:rPr>
          <w:rFonts w:ascii="Verdana" w:hAnsi="Verdana"/>
          <w:lang w:val="nb-NO"/>
        </w:rPr>
        <w:tab/>
      </w:r>
      <w:r w:rsidRPr="00604A5B">
        <w:rPr>
          <w:rFonts w:ascii="Verdana" w:hAnsi="Verdana"/>
          <w:lang w:val="nb-NO"/>
        </w:rPr>
        <w:t xml:space="preserve">Leif-Håkon </w:t>
      </w:r>
      <w:proofErr w:type="spellStart"/>
      <w:r w:rsidRPr="00604A5B">
        <w:rPr>
          <w:rFonts w:ascii="Verdana" w:hAnsi="Verdana"/>
          <w:lang w:val="nb-NO"/>
        </w:rPr>
        <w:t>Schølin</w:t>
      </w:r>
      <w:proofErr w:type="spellEnd"/>
      <w:r w:rsidRPr="00604A5B">
        <w:rPr>
          <w:rFonts w:ascii="Verdana" w:hAnsi="Verdana"/>
          <w:lang w:val="nb-NO"/>
        </w:rPr>
        <w:t xml:space="preserve"> Limevåg</w:t>
      </w:r>
    </w:p>
    <w:p w14:paraId="582CA6D8" w14:textId="2B5CACE0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- Styremedlem: </w:t>
      </w:r>
      <w:r w:rsidR="00C20673" w:rsidRPr="00604A5B">
        <w:rPr>
          <w:rFonts w:ascii="Verdana" w:hAnsi="Verdana"/>
          <w:lang w:val="nb-NO"/>
        </w:rPr>
        <w:tab/>
      </w:r>
      <w:r w:rsidRPr="00604A5B">
        <w:rPr>
          <w:rFonts w:ascii="Verdana" w:hAnsi="Verdana"/>
          <w:lang w:val="nb-NO"/>
        </w:rPr>
        <w:t>Kenneth Rokkan</w:t>
      </w:r>
    </w:p>
    <w:p w14:paraId="440989C1" w14:textId="662CDB2C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- Kasserer: </w:t>
      </w:r>
      <w:r w:rsidR="00C20673" w:rsidRPr="00604A5B">
        <w:rPr>
          <w:rFonts w:ascii="Verdana" w:hAnsi="Verdana"/>
          <w:lang w:val="nb-NO"/>
        </w:rPr>
        <w:tab/>
      </w:r>
      <w:r w:rsidR="00C20673" w:rsidRPr="00604A5B">
        <w:rPr>
          <w:rFonts w:ascii="Verdana" w:hAnsi="Verdana"/>
          <w:lang w:val="nb-NO"/>
        </w:rPr>
        <w:tab/>
      </w:r>
      <w:r w:rsidRPr="00604A5B">
        <w:rPr>
          <w:rFonts w:ascii="Verdana" w:hAnsi="Verdana"/>
          <w:lang w:val="nb-NO"/>
        </w:rPr>
        <w:t xml:space="preserve">Lilli-Anne </w:t>
      </w:r>
      <w:proofErr w:type="spellStart"/>
      <w:r w:rsidRPr="00604A5B">
        <w:rPr>
          <w:rFonts w:ascii="Verdana" w:hAnsi="Verdana"/>
          <w:lang w:val="nb-NO"/>
        </w:rPr>
        <w:t>Alvsaker</w:t>
      </w:r>
      <w:proofErr w:type="spellEnd"/>
      <w:r w:rsidRPr="00604A5B">
        <w:rPr>
          <w:rFonts w:ascii="Verdana" w:hAnsi="Verdana"/>
          <w:lang w:val="nb-NO"/>
        </w:rPr>
        <w:t xml:space="preserve"> Erichsen</w:t>
      </w:r>
    </w:p>
    <w:p w14:paraId="3CF6906C" w14:textId="7CE60385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- Varamedlem: </w:t>
      </w:r>
      <w:r w:rsidR="00C20673" w:rsidRPr="00604A5B">
        <w:rPr>
          <w:rFonts w:ascii="Verdana" w:hAnsi="Verdana"/>
          <w:lang w:val="nb-NO"/>
        </w:rPr>
        <w:tab/>
      </w:r>
      <w:r w:rsidRPr="00604A5B">
        <w:rPr>
          <w:rFonts w:ascii="Verdana" w:hAnsi="Verdana"/>
          <w:lang w:val="nb-NO"/>
        </w:rPr>
        <w:t>Tom Ronnie Mjøs</w:t>
      </w:r>
    </w:p>
    <w:p w14:paraId="5A0F5ADF" w14:textId="77777777" w:rsidR="00733166" w:rsidRPr="00604A5B" w:rsidRDefault="00733166">
      <w:pPr>
        <w:rPr>
          <w:rFonts w:ascii="Verdana" w:hAnsi="Verdana"/>
          <w:lang w:val="nb-NO"/>
        </w:rPr>
      </w:pPr>
    </w:p>
    <w:p w14:paraId="1A1DFC79" w14:textId="65669322" w:rsidR="00733166" w:rsidRPr="00604A5B" w:rsidRDefault="003351B5" w:rsidP="00C20673">
      <w:pPr>
        <w:pStyle w:val="Listeavsnitt"/>
        <w:numPr>
          <w:ilvl w:val="0"/>
          <w:numId w:val="10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Oppgaver for styret</w:t>
      </w:r>
    </w:p>
    <w:p w14:paraId="799B6B26" w14:textId="77777777" w:rsidR="009A2D72" w:rsidRPr="00604A5B" w:rsidRDefault="003351B5" w:rsidP="009A2D72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Årsmøtet vedtok at styret skal arbeide videre med følgende saker:</w:t>
      </w:r>
    </w:p>
    <w:p w14:paraId="29FD2515" w14:textId="77777777" w:rsidR="009A2D72" w:rsidRPr="00604A5B" w:rsidRDefault="00C20673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Fremlegge</w:t>
      </w:r>
      <w:r w:rsidR="003351B5" w:rsidRPr="00604A5B">
        <w:rPr>
          <w:rFonts w:ascii="Verdana" w:hAnsi="Verdana"/>
          <w:lang w:val="nb-NO"/>
        </w:rPr>
        <w:t xml:space="preserve"> regnskap og budsjett.</w:t>
      </w:r>
    </w:p>
    <w:p w14:paraId="33E155D7" w14:textId="217F3091" w:rsidR="00733166" w:rsidRPr="00604A5B" w:rsidRDefault="003351B5" w:rsidP="009A2D72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Det ble opplyst at</w:t>
      </w:r>
      <w:r w:rsidR="00C20673" w:rsidRPr="00604A5B">
        <w:rPr>
          <w:rFonts w:ascii="Verdana" w:hAnsi="Verdana"/>
          <w:lang w:val="nb-NO"/>
        </w:rPr>
        <w:t xml:space="preserve"> det er ca</w:t>
      </w:r>
      <w:r w:rsidR="00A8586A" w:rsidRPr="00604A5B">
        <w:rPr>
          <w:rFonts w:ascii="Verdana" w:hAnsi="Verdana"/>
          <w:lang w:val="nb-NO"/>
        </w:rPr>
        <w:t>.</w:t>
      </w:r>
      <w:r w:rsidRPr="00604A5B">
        <w:rPr>
          <w:rFonts w:ascii="Verdana" w:hAnsi="Verdana"/>
          <w:lang w:val="nb-NO"/>
        </w:rPr>
        <w:t xml:space="preserve"> </w:t>
      </w:r>
      <w:proofErr w:type="gramStart"/>
      <w:r w:rsidRPr="00604A5B">
        <w:rPr>
          <w:rFonts w:ascii="Verdana" w:hAnsi="Verdana"/>
          <w:lang w:val="nb-NO"/>
        </w:rPr>
        <w:t>300</w:t>
      </w:r>
      <w:r w:rsidR="00A8586A" w:rsidRPr="00604A5B">
        <w:rPr>
          <w:rFonts w:ascii="Verdana" w:hAnsi="Verdana"/>
          <w:lang w:val="nb-NO"/>
        </w:rPr>
        <w:t>.000,-</w:t>
      </w:r>
      <w:proofErr w:type="gramEnd"/>
      <w:r w:rsidR="00A8586A" w:rsidRPr="00604A5B">
        <w:rPr>
          <w:rFonts w:ascii="Verdana" w:hAnsi="Verdana"/>
          <w:lang w:val="nb-NO"/>
        </w:rPr>
        <w:t xml:space="preserve"> kr </w:t>
      </w:r>
      <w:r w:rsidRPr="00604A5B">
        <w:rPr>
          <w:rFonts w:ascii="Verdana" w:hAnsi="Verdana"/>
          <w:lang w:val="nb-NO"/>
        </w:rPr>
        <w:t>på konto.</w:t>
      </w:r>
    </w:p>
    <w:p w14:paraId="520AC59B" w14:textId="4C8DE92D" w:rsidR="009A2D72" w:rsidRPr="00604A5B" w:rsidRDefault="009A2D72" w:rsidP="009A2D72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Legge inn saltekasser og saltspreder i budsjett</w:t>
      </w:r>
    </w:p>
    <w:p w14:paraId="48B87AB3" w14:textId="77777777" w:rsidR="00A8586A" w:rsidRPr="00604A5B" w:rsidRDefault="00A8586A" w:rsidP="00814E9D">
      <w:pPr>
        <w:pStyle w:val="Listeavsnitt"/>
        <w:numPr>
          <w:ilvl w:val="2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Bestille to saltekasser i hardplast, inntil kr. 4.000.</w:t>
      </w:r>
    </w:p>
    <w:p w14:paraId="68D183C1" w14:textId="2ACF755B" w:rsidR="00A8586A" w:rsidRPr="00604A5B" w:rsidRDefault="00A8586A" w:rsidP="00814E9D">
      <w:pPr>
        <w:pStyle w:val="Listeavsnitt"/>
        <w:numPr>
          <w:ilvl w:val="2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Kjøpe seg inn i ny saltspreder med kr. 2.500 (eier: Knut-Eivind</w:t>
      </w:r>
      <w:r w:rsidR="00814E9D" w:rsidRPr="00604A5B">
        <w:rPr>
          <w:rFonts w:ascii="Verdana" w:hAnsi="Verdana"/>
          <w:lang w:val="nb-NO"/>
        </w:rPr>
        <w:t xml:space="preserve"> Nygård</w:t>
      </w:r>
      <w:r w:rsidRPr="00604A5B">
        <w:rPr>
          <w:rFonts w:ascii="Verdana" w:hAnsi="Verdana"/>
          <w:lang w:val="nb-NO"/>
        </w:rPr>
        <w:t>)</w:t>
      </w:r>
    </w:p>
    <w:p w14:paraId="66A6DD10" w14:textId="086A0117" w:rsidR="00733166" w:rsidRPr="00604A5B" w:rsidRDefault="00C93117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Melde seg inn</w:t>
      </w:r>
      <w:r w:rsidR="003351B5" w:rsidRPr="00604A5B">
        <w:rPr>
          <w:rFonts w:ascii="Verdana" w:hAnsi="Verdana"/>
          <w:lang w:val="nb-NO"/>
        </w:rPr>
        <w:t xml:space="preserve"> i velforbund og tegne ansvarsforsikring.</w:t>
      </w:r>
    </w:p>
    <w:p w14:paraId="6EF3B366" w14:textId="7A15224C" w:rsidR="00814E9D" w:rsidRPr="00604A5B" w:rsidRDefault="00814E9D" w:rsidP="00814E9D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Utført 25.1.2026: innmeldt</w:t>
      </w:r>
      <w:r w:rsidR="001A44F7" w:rsidRPr="00604A5B">
        <w:rPr>
          <w:rFonts w:ascii="Verdana" w:hAnsi="Verdana"/>
          <w:lang w:val="nb-NO"/>
        </w:rPr>
        <w:t xml:space="preserve"> i</w:t>
      </w:r>
      <w:r w:rsidRPr="00604A5B">
        <w:rPr>
          <w:rFonts w:ascii="Verdana" w:hAnsi="Verdana"/>
          <w:lang w:val="nb-NO"/>
        </w:rPr>
        <w:t xml:space="preserve"> </w:t>
      </w:r>
      <w:r w:rsidR="001A44F7" w:rsidRPr="00604A5B">
        <w:rPr>
          <w:rFonts w:ascii="Verdana" w:hAnsi="Verdana"/>
          <w:lang w:val="nb-NO"/>
        </w:rPr>
        <w:t>Vellenes Fellesorganisasjon (velnett.no)</w:t>
      </w:r>
    </w:p>
    <w:p w14:paraId="2A7BA55A" w14:textId="512D4CA2" w:rsidR="00733166" w:rsidRPr="00604A5B" w:rsidRDefault="00814E9D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O</w:t>
      </w:r>
      <w:r w:rsidR="003351B5" w:rsidRPr="00604A5B">
        <w:rPr>
          <w:rFonts w:ascii="Verdana" w:hAnsi="Verdana"/>
          <w:lang w:val="nb-NO"/>
        </w:rPr>
        <w:t>pprette nettside for velforeningen.</w:t>
      </w:r>
    </w:p>
    <w:p w14:paraId="2779F62F" w14:textId="4090FD35" w:rsidR="00C20673" w:rsidRPr="00604A5B" w:rsidRDefault="00C20673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Arrangere dugnader:</w:t>
      </w:r>
    </w:p>
    <w:p w14:paraId="64832ECE" w14:textId="04C217FE" w:rsidR="00733166" w:rsidRPr="00604A5B" w:rsidRDefault="00C20673" w:rsidP="009A2D72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Ryddedugnad før 17. mai, og gjerne en kombinert med grillfest</w:t>
      </w:r>
    </w:p>
    <w:p w14:paraId="122A5C86" w14:textId="22893770" w:rsidR="00733166" w:rsidRPr="00604A5B" w:rsidRDefault="003351B5" w:rsidP="009A2D72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Utbedring/retting av lysstolper</w:t>
      </w:r>
    </w:p>
    <w:p w14:paraId="7E2C465C" w14:textId="4D372D83" w:rsidR="00733166" w:rsidRPr="00604A5B" w:rsidRDefault="003351B5" w:rsidP="009A2D72">
      <w:pPr>
        <w:pStyle w:val="Listeavsnitt"/>
        <w:numPr>
          <w:ilvl w:val="1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Opparbeiding av lekeplass</w:t>
      </w:r>
    </w:p>
    <w:p w14:paraId="54348186" w14:textId="46CE5B33" w:rsidR="00733166" w:rsidRPr="00604A5B" w:rsidRDefault="009A2D72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Kontakte utbygger av nybygg får å få utbedret</w:t>
      </w:r>
      <w:r w:rsidR="003351B5" w:rsidRPr="00604A5B">
        <w:rPr>
          <w:rFonts w:ascii="Verdana" w:hAnsi="Verdana"/>
          <w:lang w:val="nb-NO"/>
        </w:rPr>
        <w:t xml:space="preserve"> skader i asfalt </w:t>
      </w:r>
    </w:p>
    <w:p w14:paraId="32138D45" w14:textId="6F7AEA9F" w:rsidR="00A8586A" w:rsidRPr="00604A5B" w:rsidRDefault="00A8586A" w:rsidP="009A2D72">
      <w:pPr>
        <w:pStyle w:val="Listeavsnitt"/>
        <w:numPr>
          <w:ilvl w:val="0"/>
          <w:numId w:val="11"/>
        </w:num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 xml:space="preserve">Søke om tilskudd fra aktuelle </w:t>
      </w:r>
      <w:r w:rsidR="00814E9D" w:rsidRPr="00604A5B">
        <w:rPr>
          <w:rFonts w:ascii="Verdana" w:hAnsi="Verdana"/>
          <w:lang w:val="nb-NO"/>
        </w:rPr>
        <w:t>tilbydere (</w:t>
      </w:r>
      <w:r w:rsidR="00322296" w:rsidRPr="00604A5B">
        <w:rPr>
          <w:rFonts w:ascii="Verdana" w:hAnsi="Verdana"/>
          <w:lang w:val="nb-NO"/>
        </w:rPr>
        <w:t xml:space="preserve">kommunale tilskudd </w:t>
      </w:r>
      <w:proofErr w:type="spellStart"/>
      <w:r w:rsidR="00322296" w:rsidRPr="00604A5B">
        <w:rPr>
          <w:rFonts w:ascii="Verdana" w:hAnsi="Verdana"/>
          <w:lang w:val="nb-NO"/>
        </w:rPr>
        <w:t>m.v</w:t>
      </w:r>
      <w:proofErr w:type="spellEnd"/>
      <w:r w:rsidR="00322296" w:rsidRPr="00604A5B">
        <w:rPr>
          <w:rFonts w:ascii="Verdana" w:hAnsi="Verdana"/>
          <w:lang w:val="nb-NO"/>
        </w:rPr>
        <w:t>.)</w:t>
      </w:r>
    </w:p>
    <w:p w14:paraId="6E037928" w14:textId="77777777" w:rsidR="009A2D72" w:rsidRPr="00604A5B" w:rsidRDefault="009A2D72" w:rsidP="009A2D72">
      <w:pPr>
        <w:pStyle w:val="Listeavsnitt"/>
        <w:rPr>
          <w:rFonts w:ascii="Verdana" w:hAnsi="Verdana"/>
          <w:lang w:val="nb-NO"/>
        </w:rPr>
      </w:pPr>
    </w:p>
    <w:p w14:paraId="7AC105D1" w14:textId="77777777" w:rsidR="009A2D72" w:rsidRPr="00604A5B" w:rsidRDefault="009A2D72" w:rsidP="009A2D72">
      <w:pPr>
        <w:pStyle w:val="Listeavsnitt"/>
        <w:rPr>
          <w:rFonts w:ascii="Verdana" w:hAnsi="Verdana"/>
          <w:lang w:val="nb-NO"/>
        </w:rPr>
      </w:pPr>
    </w:p>
    <w:p w14:paraId="2A8466F3" w14:textId="77777777" w:rsidR="009A2D72" w:rsidRPr="00604A5B" w:rsidRDefault="009A2D72" w:rsidP="009A2D72">
      <w:pPr>
        <w:pStyle w:val="Listeavsnitt"/>
        <w:rPr>
          <w:rFonts w:ascii="Verdana" w:hAnsi="Verdana"/>
          <w:lang w:val="nb-NO"/>
        </w:rPr>
      </w:pPr>
    </w:p>
    <w:p w14:paraId="0593E643" w14:textId="77777777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Tilpasning for innsending til Brønnøysundregistrene</w:t>
      </w:r>
    </w:p>
    <w:p w14:paraId="15F55AF4" w14:textId="77777777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Dette referatet er utformet med tydelig angivelse av dato, sted, deltakere, vedtak, og valgt styre. Referatet signeres i original av to av de fremmøtte, og kan vedlegges meldingen om endringer i styre/vedtekter ved innsending.</w:t>
      </w:r>
    </w:p>
    <w:p w14:paraId="5FFB7EFC" w14:textId="77777777" w:rsidR="009A2D72" w:rsidRPr="00604A5B" w:rsidRDefault="009A2D72">
      <w:pPr>
        <w:rPr>
          <w:rFonts w:ascii="Verdana" w:hAnsi="Verdana"/>
          <w:lang w:val="nb-NO"/>
        </w:rPr>
      </w:pPr>
    </w:p>
    <w:p w14:paraId="55E4EEE2" w14:textId="77777777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b/>
          <w:lang w:val="nb-NO"/>
        </w:rPr>
        <w:t>Signatur</w:t>
      </w:r>
    </w:p>
    <w:p w14:paraId="4AAD47A4" w14:textId="77777777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Dette referatet skal signeres av to av de fremmøtte. Signaturene bekrefter at referatet er riktig og at vedtakene er gjort som angitt.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733166" w:rsidRPr="00604A5B" w14:paraId="146B2835" w14:textId="77777777">
        <w:tc>
          <w:tcPr>
            <w:tcW w:w="4535" w:type="dxa"/>
          </w:tcPr>
          <w:p w14:paraId="74A24753" w14:textId="2A06C2FC" w:rsidR="00733166" w:rsidRPr="00604A5B" w:rsidRDefault="003351B5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  <w:lang w:val="nb-NO"/>
              </w:rPr>
              <w:br/>
            </w:r>
            <w:r w:rsidRPr="00604A5B">
              <w:rPr>
                <w:rFonts w:ascii="Verdana" w:hAnsi="Verdana"/>
                <w:lang w:val="nb-NO"/>
              </w:rPr>
              <w:br/>
            </w:r>
            <w:r w:rsidRPr="00604A5B">
              <w:rPr>
                <w:rFonts w:ascii="Verdana" w:hAnsi="Verdana"/>
                <w:lang w:val="nb-NO"/>
              </w:rPr>
              <w:br/>
            </w:r>
            <w:r w:rsidRPr="00604A5B">
              <w:rPr>
                <w:rFonts w:ascii="Verdana" w:hAnsi="Verdana"/>
              </w:rPr>
              <w:t>_____________________________</w:t>
            </w:r>
          </w:p>
        </w:tc>
        <w:tc>
          <w:tcPr>
            <w:tcW w:w="4535" w:type="dxa"/>
          </w:tcPr>
          <w:p w14:paraId="109738CF" w14:textId="607316A3" w:rsidR="00733166" w:rsidRPr="00604A5B" w:rsidRDefault="003351B5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</w:rPr>
              <w:br/>
            </w:r>
            <w:r w:rsidRPr="00604A5B">
              <w:rPr>
                <w:rFonts w:ascii="Verdana" w:hAnsi="Verdana"/>
              </w:rPr>
              <w:br/>
            </w:r>
            <w:r w:rsidRPr="00604A5B">
              <w:rPr>
                <w:rFonts w:ascii="Verdana" w:hAnsi="Verdana"/>
              </w:rPr>
              <w:br/>
              <w:t>_____________________________</w:t>
            </w:r>
          </w:p>
        </w:tc>
      </w:tr>
      <w:tr w:rsidR="00733166" w:rsidRPr="00604A5B" w14:paraId="477D16B9" w14:textId="77777777">
        <w:tc>
          <w:tcPr>
            <w:tcW w:w="4535" w:type="dxa"/>
          </w:tcPr>
          <w:p w14:paraId="6DF225E9" w14:textId="650BFEFA" w:rsidR="00733166" w:rsidRPr="00604A5B" w:rsidRDefault="009A2D72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</w:rPr>
              <w:t>Roger Jordalen</w:t>
            </w:r>
          </w:p>
        </w:tc>
        <w:tc>
          <w:tcPr>
            <w:tcW w:w="4535" w:type="dxa"/>
          </w:tcPr>
          <w:p w14:paraId="7DA53F5F" w14:textId="5987D7C3" w:rsidR="00733166" w:rsidRPr="00604A5B" w:rsidRDefault="009A2D72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</w:rPr>
              <w:t>Ing</w:t>
            </w:r>
            <w:r w:rsidR="00322296" w:rsidRPr="00604A5B">
              <w:rPr>
                <w:rFonts w:ascii="Verdana" w:hAnsi="Verdana"/>
              </w:rPr>
              <w:t>v</w:t>
            </w:r>
            <w:r w:rsidRPr="00604A5B">
              <w:rPr>
                <w:rFonts w:ascii="Verdana" w:hAnsi="Verdana"/>
              </w:rPr>
              <w:t>ar Vik Nilsen</w:t>
            </w:r>
          </w:p>
        </w:tc>
      </w:tr>
      <w:tr w:rsidR="00733166" w:rsidRPr="00604A5B" w14:paraId="16BBA3BC" w14:textId="77777777">
        <w:tc>
          <w:tcPr>
            <w:tcW w:w="4535" w:type="dxa"/>
          </w:tcPr>
          <w:p w14:paraId="051780F7" w14:textId="77777777" w:rsidR="009A2D72" w:rsidRPr="00604A5B" w:rsidRDefault="003351B5" w:rsidP="009A2D72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</w:rPr>
              <w:t>Sted/</w:t>
            </w:r>
            <w:proofErr w:type="spellStart"/>
            <w:r w:rsidRPr="00604A5B">
              <w:rPr>
                <w:rFonts w:ascii="Verdana" w:hAnsi="Verdana"/>
              </w:rPr>
              <w:t>dato</w:t>
            </w:r>
            <w:proofErr w:type="spellEnd"/>
            <w:r w:rsidRPr="00604A5B">
              <w:rPr>
                <w:rFonts w:ascii="Verdana" w:hAnsi="Verdana"/>
              </w:rPr>
              <w:t xml:space="preserve">: </w:t>
            </w:r>
          </w:p>
          <w:p w14:paraId="24DD90C0" w14:textId="07F2DE84" w:rsidR="00733166" w:rsidRPr="00604A5B" w:rsidRDefault="003351B5" w:rsidP="009A2D72">
            <w:pPr>
              <w:jc w:val="center"/>
              <w:rPr>
                <w:rFonts w:ascii="Verdana" w:hAnsi="Verdana"/>
              </w:rPr>
            </w:pPr>
            <w:proofErr w:type="spellStart"/>
            <w:r w:rsidRPr="00604A5B">
              <w:rPr>
                <w:rFonts w:ascii="Verdana" w:hAnsi="Verdana"/>
              </w:rPr>
              <w:t>Klokkarvik</w:t>
            </w:r>
            <w:proofErr w:type="spellEnd"/>
            <w:r w:rsidR="009A2D72" w:rsidRPr="00604A5B">
              <w:rPr>
                <w:rFonts w:ascii="Verdana" w:hAnsi="Verdana"/>
              </w:rPr>
              <w:t xml:space="preserve">, 25. </w:t>
            </w:r>
            <w:proofErr w:type="spellStart"/>
            <w:r w:rsidR="009A2D72" w:rsidRPr="00604A5B">
              <w:rPr>
                <w:rFonts w:ascii="Verdana" w:hAnsi="Verdana"/>
              </w:rPr>
              <w:t>Januar</w:t>
            </w:r>
            <w:proofErr w:type="spellEnd"/>
            <w:r w:rsidR="009A2D72" w:rsidRPr="00604A5B">
              <w:rPr>
                <w:rFonts w:ascii="Verdana" w:hAnsi="Verdana"/>
              </w:rPr>
              <w:t xml:space="preserve"> 2026</w:t>
            </w:r>
          </w:p>
        </w:tc>
        <w:tc>
          <w:tcPr>
            <w:tcW w:w="4535" w:type="dxa"/>
          </w:tcPr>
          <w:p w14:paraId="77B0B463" w14:textId="77777777" w:rsidR="009A2D72" w:rsidRPr="00604A5B" w:rsidRDefault="003351B5">
            <w:pPr>
              <w:jc w:val="center"/>
              <w:rPr>
                <w:rFonts w:ascii="Verdana" w:hAnsi="Verdana"/>
              </w:rPr>
            </w:pPr>
            <w:r w:rsidRPr="00604A5B">
              <w:rPr>
                <w:rFonts w:ascii="Verdana" w:hAnsi="Verdana"/>
              </w:rPr>
              <w:t>Sted/</w:t>
            </w:r>
            <w:proofErr w:type="spellStart"/>
            <w:r w:rsidRPr="00604A5B">
              <w:rPr>
                <w:rFonts w:ascii="Verdana" w:hAnsi="Verdana"/>
              </w:rPr>
              <w:t>dato</w:t>
            </w:r>
            <w:proofErr w:type="spellEnd"/>
            <w:r w:rsidRPr="00604A5B">
              <w:rPr>
                <w:rFonts w:ascii="Verdana" w:hAnsi="Verdana"/>
              </w:rPr>
              <w:t xml:space="preserve">: </w:t>
            </w:r>
          </w:p>
          <w:p w14:paraId="6306CB8C" w14:textId="0B4F2E52" w:rsidR="00733166" w:rsidRPr="00604A5B" w:rsidRDefault="003351B5">
            <w:pPr>
              <w:jc w:val="center"/>
              <w:rPr>
                <w:rFonts w:ascii="Verdana" w:hAnsi="Verdana"/>
              </w:rPr>
            </w:pPr>
            <w:proofErr w:type="spellStart"/>
            <w:r w:rsidRPr="00604A5B">
              <w:rPr>
                <w:rFonts w:ascii="Verdana" w:hAnsi="Verdana"/>
              </w:rPr>
              <w:t>Klokkarvik</w:t>
            </w:r>
            <w:proofErr w:type="spellEnd"/>
            <w:r w:rsidR="009A2D72" w:rsidRPr="00604A5B">
              <w:rPr>
                <w:rFonts w:ascii="Verdana" w:hAnsi="Verdana"/>
              </w:rPr>
              <w:t>, 25</w:t>
            </w:r>
            <w:r w:rsidRPr="00604A5B">
              <w:rPr>
                <w:rFonts w:ascii="Verdana" w:hAnsi="Verdana"/>
              </w:rPr>
              <w:t xml:space="preserve">. </w:t>
            </w:r>
            <w:proofErr w:type="spellStart"/>
            <w:r w:rsidRPr="00604A5B">
              <w:rPr>
                <w:rFonts w:ascii="Verdana" w:hAnsi="Verdana"/>
              </w:rPr>
              <w:t>januar</w:t>
            </w:r>
            <w:proofErr w:type="spellEnd"/>
            <w:r w:rsidRPr="00604A5B">
              <w:rPr>
                <w:rFonts w:ascii="Verdana" w:hAnsi="Verdana"/>
              </w:rPr>
              <w:t xml:space="preserve"> 2026</w:t>
            </w:r>
          </w:p>
        </w:tc>
      </w:tr>
    </w:tbl>
    <w:p w14:paraId="37853006" w14:textId="77777777" w:rsidR="00733166" w:rsidRPr="00604A5B" w:rsidRDefault="00733166">
      <w:pPr>
        <w:rPr>
          <w:rFonts w:ascii="Verdana" w:hAnsi="Verdana"/>
        </w:rPr>
      </w:pPr>
    </w:p>
    <w:p w14:paraId="07F8C2DD" w14:textId="77777777" w:rsidR="009A2D72" w:rsidRPr="00604A5B" w:rsidRDefault="009A2D72">
      <w:pPr>
        <w:rPr>
          <w:rFonts w:ascii="Verdana" w:hAnsi="Verdana"/>
        </w:rPr>
      </w:pPr>
    </w:p>
    <w:p w14:paraId="0B903006" w14:textId="470214CA" w:rsidR="00733166" w:rsidRPr="00604A5B" w:rsidRDefault="003351B5">
      <w:pPr>
        <w:rPr>
          <w:rFonts w:ascii="Verdana" w:hAnsi="Verdana"/>
          <w:lang w:val="nb-NO"/>
        </w:rPr>
      </w:pPr>
      <w:r w:rsidRPr="00604A5B">
        <w:rPr>
          <w:rFonts w:ascii="Verdana" w:hAnsi="Verdana"/>
          <w:lang w:val="nb-NO"/>
        </w:rPr>
        <w:t>Vedlegg: Oppdaterte vedtekter</w:t>
      </w:r>
    </w:p>
    <w:sectPr w:rsidR="00733166" w:rsidRPr="00604A5B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D547F"/>
    <w:multiLevelType w:val="hybridMultilevel"/>
    <w:tmpl w:val="9EF83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32F00"/>
    <w:multiLevelType w:val="hybridMultilevel"/>
    <w:tmpl w:val="21E246FE"/>
    <w:lvl w:ilvl="0" w:tplc="C8784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380012">
    <w:abstractNumId w:val="8"/>
  </w:num>
  <w:num w:numId="2" w16cid:durableId="217591697">
    <w:abstractNumId w:val="6"/>
  </w:num>
  <w:num w:numId="3" w16cid:durableId="728109672">
    <w:abstractNumId w:val="5"/>
  </w:num>
  <w:num w:numId="4" w16cid:durableId="1810853465">
    <w:abstractNumId w:val="4"/>
  </w:num>
  <w:num w:numId="5" w16cid:durableId="805782109">
    <w:abstractNumId w:val="7"/>
  </w:num>
  <w:num w:numId="6" w16cid:durableId="675379196">
    <w:abstractNumId w:val="3"/>
  </w:num>
  <w:num w:numId="7" w16cid:durableId="933250655">
    <w:abstractNumId w:val="2"/>
  </w:num>
  <w:num w:numId="8" w16cid:durableId="1242104227">
    <w:abstractNumId w:val="1"/>
  </w:num>
  <w:num w:numId="9" w16cid:durableId="957956991">
    <w:abstractNumId w:val="0"/>
  </w:num>
  <w:num w:numId="10" w16cid:durableId="45842119">
    <w:abstractNumId w:val="10"/>
  </w:num>
  <w:num w:numId="11" w16cid:durableId="1517235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4F7"/>
    <w:rsid w:val="0029639D"/>
    <w:rsid w:val="00322296"/>
    <w:rsid w:val="00326F90"/>
    <w:rsid w:val="003351B5"/>
    <w:rsid w:val="004A7203"/>
    <w:rsid w:val="00604A5B"/>
    <w:rsid w:val="00733166"/>
    <w:rsid w:val="00814E9D"/>
    <w:rsid w:val="009A2D72"/>
    <w:rsid w:val="00A8586A"/>
    <w:rsid w:val="00AA1D8D"/>
    <w:rsid w:val="00B47730"/>
    <w:rsid w:val="00C20673"/>
    <w:rsid w:val="00C93117"/>
    <w:rsid w:val="00CB0664"/>
    <w:rsid w:val="00EB750A"/>
    <w:rsid w:val="00F617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D85C8"/>
  <w14:defaultImageDpi w14:val="300"/>
  <w15:docId w15:val="{75A889D7-3154-4D5A-A9EE-3168B5A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814E9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Skare</cp:lastModifiedBy>
  <cp:revision>2</cp:revision>
  <cp:lastPrinted>2026-01-25T10:18:00Z</cp:lastPrinted>
  <dcterms:created xsi:type="dcterms:W3CDTF">2026-01-25T17:24:00Z</dcterms:created>
  <dcterms:modified xsi:type="dcterms:W3CDTF">2026-01-25T17:24:00Z</dcterms:modified>
  <cp:category/>
</cp:coreProperties>
</file>